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Юнг Светланы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81557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UserDefinedgrp-3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Юнг Светлану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</w:t>
      </w:r>
      <w:r>
        <w:rPr>
          <w:rFonts w:ascii="Times New Roman" w:eastAsia="Times New Roman" w:hAnsi="Times New Roman" w:cs="Times New Roman"/>
          <w:sz w:val="26"/>
          <w:szCs w:val="26"/>
        </w:rPr>
        <w:t>5012500110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36">
    <w:name w:val="cat-UserDefined grp-3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